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XHTML CSS网页制作从入门到精通</w:t>
      </w:r>
    </w:p>
    <w:p>
      <w:r>
        <w:rPr>
          <w:rFonts w:ascii="宋体" w:hAnsi="宋体" w:eastAsia="宋体"/>
          <w:sz w:val="24"/>
        </w:rPr>
        <w:t>何秀芳，周进，张淑菊编著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XHTML CSS网页制作从入门到精通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何秀芳，周进，张淑菊编著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本书出售、求购地址：https://www.jiaokey.com/book/detail/12022730.html</w:t>
      </w:r>
    </w:p>
    <w:p>
      <w:r>
        <w:t>更多相关图书推荐：https://www.jiaokey.com</w:t>
      </w:r>
    </w:p>
    <w:p>
      <w:r>
        <w:t>何秀芳，周进，张淑菊编著 其他作品：https://www.jiaokey.com/tag/何秀芳，周进，张淑菊编著.html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 XHTML CSS网页制作从入门到精通.html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