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金钱“再生”计划  家庭财务健康之路  修订版</w:t>
      </w:r>
    </w:p>
    <w:p>
      <w:r>
        <w:rPr>
          <w:rFonts w:ascii="宋体" w:hAnsi="宋体" w:eastAsia="宋体"/>
          <w:sz w:val="24"/>
        </w:rPr>
        <w:t>（美）戴夫·拉母齐著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金钱“再生”计划  家庭财务健康之路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（美）戴夫·拉母齐著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本书出售、求购地址：https://www.jiaokey.com/book/detail/12022717.html</w:t>
      </w:r>
    </w:p>
    <w:p>
      <w:r>
        <w:t>更多相关图书推荐：https://www.jiaokey.com</w:t>
      </w:r>
    </w:p>
    <w:p>
      <w:r>
        <w:t>（美）戴夫·拉母齐著 其他作品：https://www.jiaokey.com/tag/（美）戴夫·拉母齐著.html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关键词搜索：https://www.jiaokey.com/tag/金钱“再生”计划  家庭财务健康之路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