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渤海国民族构成与分布研究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渤海国民族构成与分布研究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本书出售、求购地址：https://www.jiaokey.com/book/detail/12022713.html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关键词搜索：https://www.jiaokey.com/tag/渤海国民族构成与分布研究.html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