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美食中国  下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美食中国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本书出售、求购地址：https://www.jiaokey.com/book/detail/12022704.html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关键词搜索：https://www.jiaokey.com/tag/美食中国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