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书名：漫唱心曲谱婵娟  读曲论稿  青海民族学院学术著作之二十九</w:t>
      </w:r>
    </w:p>
    <w:p>
      <w:r>
        <w:t>作者：浦汉明著</w:t>
      </w:r>
    </w:p>
    <w:p>
      <w:r>
        <w:t>出版社：天津：天津古籍出版社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漫唱心曲谱婵娟  读曲论稿  青海民族学院学术著作之二十九 评论地址：https://www.jiaokey.com/book/detail/12022694.html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