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海路·移民·遗民社会  以明清之际中朝交往为中心</w:t>
      </w:r>
    </w:p>
    <w:p>
      <w:r>
        <w:rPr>
          <w:rFonts w:ascii="宋体" w:hAnsi="宋体" w:eastAsia="宋体"/>
          <w:sz w:val="24"/>
        </w:rPr>
        <w:t>（韩）吴一焕著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海路·移民·遗民社会  以明清之际中朝交往为中心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（韩）吴一焕著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本书出售、求购地址：https://www.jiaokey.com/book/detail/12022693.html</w:t>
      </w:r>
    </w:p>
    <w:p>
      <w:r>
        <w:t>更多相关图书推荐：https://www.jiaokey.com</w:t>
      </w:r>
    </w:p>
    <w:p>
      <w:r>
        <w:t>（韩）吴一焕著 其他作品：https://www.jiaokey.com/tag/（韩）吴一焕著.html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关键词搜索：https://www.jiaokey.com/tag/海路·移民·遗民社会  以明清之际中朝交往为中心.html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