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2007年度中国学校体育论坛  之三  论文集  小康社会·发展与改革·学生体质与健康</w:t>
      </w:r>
    </w:p>
    <w:p>
      <w:r>
        <w:rPr>
          <w:rFonts w:ascii="宋体" w:hAnsi="宋体" w:eastAsia="宋体"/>
          <w:sz w:val="24"/>
        </w:rPr>
        <w:t>周登嵩，李林主编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2007年度中国学校体育论坛  之三  论文集  小康社会·发展与改革·学生体质与健康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本书出售、求购地址：https://www.jiaokey.com/book/detail/12022651.html</w:t>
      </w:r>
    </w:p>
    <w:p>
      <w:r>
        <w:t>更多相关图书推荐：https://www.jiaokey.com</w:t>
      </w:r>
    </w:p>
    <w:p>
      <w:r>
        <w:t>周登嵩，李林主编 其他作品：https://www.jiaokey.com/tag/周登嵩，李林主编.html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关键词搜索：https://www.jiaokey.com/tag/2007年度中国学校体育论坛  之三  论文集  小康社会·发展与改革·学生体质与健康.html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