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企业新闻发布会操作手册</w:t>
      </w:r>
    </w:p>
    <w:p>
      <w:r>
        <w:rPr>
          <w:rFonts w:ascii="宋体" w:hAnsi="宋体" w:eastAsia="宋体"/>
          <w:sz w:val="24"/>
        </w:rPr>
        <w:t>（英）拉尔夫·雷纳蒙（RalfLeinemann），埃琳娜·贝加尔斯维亚（ElenaBaikaltsseva）著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企业新闻发布会操作手册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（英）拉尔夫·雷纳蒙（RalfLeinemann），埃琳娜·贝加尔斯维亚（ElenaBaikaltsseva）著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本书出售、求购地址：https://www.jiaokey.com/book/detail/12022642.html</w:t>
      </w:r>
    </w:p>
    <w:p>
      <w:r>
        <w:t>更多相关图书推荐：https://www.jiaokey.com</w:t>
      </w:r>
    </w:p>
    <w:p>
      <w:r>
        <w:t>（英）拉尔夫·雷纳蒙（RalfLeinemann），埃琳娜·贝加尔斯维亚（ElenaBaikaltsseva）著 其他作品：https://www.jiaokey.com/tag/（英）拉尔夫·雷纳蒙（RalfLeinemann），埃琳娜·贝加尔斯维亚（ElenaBaikaltsseva）著.html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关键词搜索：https://www.jiaokey.com/tag/企业新闻发布会操作手册.html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