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中国成语典故：详述2000个成语典故之源流  插图珍藏本  上</w:t>
      </w:r>
    </w:p>
    <w:p>
      <w:r>
        <w:rPr>
          <w:rFonts w:ascii="宋体" w:hAnsi="宋体" w:eastAsia="宋体"/>
          <w:sz w:val="24"/>
        </w:rPr>
        <w:t>王成纲，王其方著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中国成语典故：详述2000个成语典故之源流  插图珍藏本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王成纲，王其方著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本书出售、求购地址：https://www.jiaokey.com/book/detail/12022638.html</w:t>
      </w:r>
    </w:p>
    <w:p>
      <w:r>
        <w:t>更多相关图书推荐：https://www.jiaokey.com</w:t>
      </w:r>
    </w:p>
    <w:p>
      <w:r>
        <w:t>王成纲，王其方著 其他作品：https://www.jiaokey.com/tag/王成纲，王其方著.html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关键词搜索：https://www.jiaokey.com/tag/中国成语典故：详述2000个成语典故之源流  插图珍藏本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