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白桦树下的小伙伴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白桦树下的小伙伴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少年宫-校外活动-上海市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本书出售、求购地址：https://www.jiaokey.com/book/detail/12022636.html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关键词搜索：https://www.jiaokey.com/tag/少年宫-校外活动-上海市.html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