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校长学 The principalship eng</w:t>
      </w:r>
    </w:p>
    <w:p>
      <w:r>
        <w:rPr>
          <w:rFonts w:ascii="宋体" w:hAnsi="宋体" w:eastAsia="宋体"/>
          <w:sz w:val="24"/>
        </w:rPr>
        <w:t>（美）赛尔伯特·L. 德雷克（Thelbert L. Drake），（美）威廉·H. 罗（William H. Roe）著；刘润刚等译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校长学 The principalship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（美）赛尔伯特·L. 德雷克（Thelbert L. Drake），（美）威廉·H. 罗（William H. Roe）著；刘润刚等译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本书出售、求购地址：https://www.jiaokey.com/book/detail/12022600.html</w:t>
      </w:r>
    </w:p>
    <w:p>
      <w:r>
        <w:t>更多相关图书推荐：https://www.jiaokey.com</w:t>
      </w:r>
    </w:p>
    <w:p>
      <w:r>
        <w:t>（美）赛尔伯特·L. 德雷克（Thelbert L. Drake），（美）威廉·H. 罗（William H. Roe）著；刘润刚等译 其他作品：https://www.jiaokey.com/tag/（美）赛尔伯特·L. 德雷克（Thelbert L. Drake），（美）威廉·H. 罗（William H. Roe）著；刘润刚等译.html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关键词搜索：https://www.jiaokey.com/tag/校长学 The principalship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