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方法与对象  两种中国视觉艺术研究的实践</w:t>
      </w:r>
    </w:p>
    <w:p>
      <w:r>
        <w:rPr>
          <w:rFonts w:ascii="宋体" w:hAnsi="宋体" w:eastAsia="宋体"/>
          <w:sz w:val="24"/>
        </w:rPr>
        <w:t>王菡薇著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方法与对象  两种中国视觉艺术研究的实践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王菡薇著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本书出售、求购地址：https://www.jiaokey.com/book/detail/12022589.html</w:t>
      </w:r>
    </w:p>
    <w:p>
      <w:r>
        <w:t>更多相关图书推荐：https://www.jiaokey.com</w:t>
      </w:r>
    </w:p>
    <w:p>
      <w:r>
        <w:t>王菡薇著 其他作品：https://www.jiaokey.com/tag/王菡薇著.html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关键词搜索：https://www.jiaokey.com/tag/方法与对象  两种中国视觉艺术研究的实践.html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