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书名：《上海市集体合同条例》释义</w:t>
      </w:r>
    </w:p>
    <w:p>
      <w:r>
        <w:t>作者：上海市人大常委会法制工作委员会编</w:t>
      </w:r>
    </w:p>
    <w:p>
      <w:r>
        <w:t>出版社：上海：上海人民出版社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《上海市集体合同条例》释义 评论地址：https://www.jiaokey.com/book/detail/12022565.html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