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口袋里的天空 A piece of romance in the hand 口袋巧克力画集 eng</w:t>
      </w:r>
    </w:p>
    <w:p>
      <w:r>
        <w:rPr>
          <w:rFonts w:ascii="宋体" w:hAnsi="宋体" w:eastAsia="宋体"/>
          <w:sz w:val="24"/>
        </w:rPr>
        <w:t>口袋巧克力编绘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口袋里的天空 A piece of romance in the hand 口袋巧克力画集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口袋巧克力编绘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本书出售、求购地址：https://www.jiaokey.com/book/detail/12022548.html</w:t>
      </w:r>
    </w:p>
    <w:p>
      <w:r>
        <w:t>更多相关图书推荐：https://www.jiaokey.com</w:t>
      </w:r>
    </w:p>
    <w:p>
      <w:r>
        <w:t>口袋巧克力编绘 其他作品：https://www.jiaokey.com/tag/口袋巧克力编绘.html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关键词搜索：https://www.jiaokey.com/tag/口袋里的天空 A piece of romance in the hand 口袋巧克力画集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