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高考状元的屠龙宝刀  国内首部漫趣版思维导图学习法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高考状元的屠龙宝刀  国内首部漫趣版思维导图学习法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本书出售、求购地址：https://www.jiaokey.com/book/detail/12022521.html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关键词搜索：https://www.jiaokey.com/tag/中学生-学习方法-高中.html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