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营业用电专业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营业用电专业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本书出售、求购地址：https://www.jiaokey.com/book/detail/12022494.html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关键词搜索：https://www.jiaokey.com/tag/营业用电专业.html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