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调度通信专业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调度通信专业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本书出售、求购地址：https://www.jiaokey.com/book/detail/12022491.html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关键词搜索：https://www.jiaokey.com/tag/调度通信专业.html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