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书名：提升您领导力的教练</w:t>
      </w:r>
    </w:p>
    <w:p>
      <w:r>
        <w:t>作者：（美）哈格罗夫（Hargrove，R.），（加）雷纳德（Renaud，M.）著；金思宇，李佳，马菁菁译</w:t>
      </w:r>
    </w:p>
    <w:p>
      <w:r>
        <w:t>出版社：北京:中国电力出版社,2007.09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提升您领导力的教练 评论地址：https://www.jiaokey.com/book/detail/12022488.html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