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国家电网公司集中规模招标采购设备、材料招标文件范本 2007年版 第4卷 互感器招标文件技术规范范本：CT/CVT-2007-A版</w:t>
      </w:r>
    </w:p>
    <w:p>
      <w:r>
        <w:rPr>
          <w:rFonts w:ascii="宋体" w:hAnsi="宋体" w:eastAsia="宋体"/>
          <w:sz w:val="24"/>
        </w:rPr>
        <w:t>国家电网公司发布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国家电网公司集中规模招标采购设备、材料招标文件范本 2007年版 第4卷 互感器招标文件技术规范范本：CT/CVT-2007-A版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本书出售、求购地址：https://www.jiaokey.com/book/detail/12022482.html</w:t>
      </w:r>
    </w:p>
    <w:p>
      <w:r>
        <w:t>更多相关图书推荐：https://www.jiaokey.com</w:t>
      </w:r>
    </w:p>
    <w:p>
      <w:r>
        <w:t>国家电网公司发布 其他作品：https://www.jiaokey.com/tag/国家电网公司发布.html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关键词搜索：https://www.jiaokey.com/tag/国家电网公司集中规模招标采购设备、材料招标文件范本 2007年版 第4卷 互感器招标文件技术规范范本：CT/CVT-2007-A版.html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