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国家电网公司集中规模招标采购设备、材料招标文件范本 2007年版 第10卷 导线、地线招标文件技术规范范本：CON-2007-A版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国家电网公司集中规模招标采购设备、材料招标文件范本 2007年版 第10卷 导线、地线招标文件技术规范范本：CON-2007-A版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本书出售、求购地址：https://www.jiaokey.com/book/detail/12022476.html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关键词搜索：https://www.jiaokey.com/tag/国家电网公司集中规模招标采购设备、材料招标文件范本 2007年版 第10卷 导线、地线招标文件技术规范范本：CON-2007-A版.html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