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五线谱新乐章  输配电新技术</w:t>
      </w:r>
    </w:p>
    <w:p>
      <w:r>
        <w:rPr>
          <w:rFonts w:ascii="宋体" w:hAnsi="宋体" w:eastAsia="宋体"/>
          <w:sz w:val="24"/>
        </w:rPr>
        <w:t>曹永兴主编；四川省电机工程学会，四川电力试验研究院，四川电力职业技术学院编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五线谱新乐章  输配电新技术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曹永兴主编；四川省电机工程学会，四川电力试验研究院，四川电力职业技术学院编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本书出售、求购地址：https://www.jiaokey.com/book/detail/12022468.html</w:t>
      </w:r>
    </w:p>
    <w:p>
      <w:r>
        <w:t>更多相关图书推荐：https://www.jiaokey.com</w:t>
      </w:r>
    </w:p>
    <w:p>
      <w:r>
        <w:t>曹永兴主编；四川省电机工程学会，四川电力试验研究院，四川电力职业技术学院编 其他作品：https://www.jiaokey.com/tag/曹永兴主编；四川省电机工程学会，四川电力试验研究院，四川电力职业技术学院编.html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关键词搜索：https://www.jiaokey.com/tag/五线谱新乐章  输配电新技术.html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