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中国民族建筑概览  华东卷</w:t>
      </w:r>
    </w:p>
    <w:p>
      <w:r>
        <w:rPr>
          <w:rFonts w:ascii="宋体" w:hAnsi="宋体" w:eastAsia="宋体"/>
          <w:sz w:val="24"/>
        </w:rPr>
        <w:t>戴志坚，李华珍，潘莹编著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中国民族建筑概览  华东卷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戴志坚，李华珍，潘莹编著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本书出售、求购地址：https://www.jiaokey.com/book/detail/12022463.html</w:t>
      </w:r>
    </w:p>
    <w:p>
      <w:r>
        <w:t>更多相关图书推荐：https://www.jiaokey.com</w:t>
      </w:r>
    </w:p>
    <w:p>
      <w:r>
        <w:t>戴志坚，李华珍，潘莹编著 其他作品：https://www.jiaokey.com/tag/戴志坚，李华珍，潘莹编著.html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关键词搜索：https://www.jiaokey.com/tag/中国民族建筑概览  华东卷.html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