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安全生产管理知识答疑精讲与试题精练</w:t>
      </w:r>
    </w:p>
    <w:p>
      <w:r>
        <w:rPr>
          <w:rFonts w:ascii="宋体" w:hAnsi="宋体" w:eastAsia="宋体"/>
          <w:sz w:val="24"/>
        </w:rPr>
        <w:t>于谷顺主编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安全生产管理知识答疑精讲与试题精练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本书出售、求购地址：https://www.jiaokey.com/book/detail/12022446.html</w:t>
      </w:r>
    </w:p>
    <w:p>
      <w:r>
        <w:t>更多相关图书推荐：https://www.jiaokey.com</w:t>
      </w:r>
    </w:p>
    <w:p>
      <w:r>
        <w:t>于谷顺主编 其他作品：https://www.jiaokey.com/tag/于谷顺主编.html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关键词搜索：https://www.jiaokey.com/tag/安全生产管理知识答疑精讲与试题精练.html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