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书名：中外妇女运动简明教程</w:t>
      </w:r>
    </w:p>
    <w:p>
      <w:r>
        <w:t>作者：孙晓梅编著</w:t>
      </w:r>
    </w:p>
    <w:p>
      <w:r>
        <w:t>出版社：天津：天津大学出版社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中外妇女运动简明教程 评论地址：https://www.jiaokey.com/book/detail/12022441.html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