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再见，西方文化  英汉对照</w:t>
      </w:r>
    </w:p>
    <w:p>
      <w:r>
        <w:rPr>
          <w:rFonts w:ascii="宋体" w:hAnsi="宋体" w:eastAsia="宋体"/>
          <w:sz w:val="24"/>
        </w:rPr>
        <w:t>（英）诺曼·道格拉斯著；郭洪涛，丁才云，陈涛译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再见，西方文化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（英）诺曼·道格拉斯著；郭洪涛，丁才云，陈涛译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本书出售、求购地址：https://www.jiaokey.com/book/detail/12022418.html</w:t>
      </w:r>
    </w:p>
    <w:p>
      <w:r>
        <w:t>更多相关图书推荐：https://www.jiaokey.com</w:t>
      </w:r>
    </w:p>
    <w:p>
      <w:r>
        <w:t>（英）诺曼·道格拉斯著；郭洪涛，丁才云，陈涛译 其他作品：https://www.jiaokey.com/tag/（英）诺曼·道格拉斯著；郭洪涛，丁才云，陈涛译.html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关键词搜索：https://www.jiaokey.com/tag/再见，西方文化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