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用数字证明  法律和诉讼中的实证方法</w:t>
      </w:r>
    </w:p>
    <w:p>
      <w:r>
        <w:rPr>
          <w:rFonts w:ascii="宋体" w:hAnsi="宋体" w:eastAsia="宋体"/>
          <w:sz w:val="24"/>
        </w:rPr>
        <w:t>采泽尔，凯著，黄向阳译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用数字证明  法律和诉讼中的实证方法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采泽尔，凯著，黄向阳译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本书出售、求购地址：https://www.jiaokey.com/book/detail/12022417.html</w:t>
      </w:r>
    </w:p>
    <w:p>
      <w:r>
        <w:t>更多相关图书推荐：https://www.jiaokey.com</w:t>
      </w:r>
    </w:p>
    <w:p>
      <w:r>
        <w:t>采泽尔，凯著，黄向阳译 其他作品：https://www.jiaokey.com/tag/采泽尔，凯著，黄向阳译.html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关键词搜索：https://www.jiaokey.com/tag/用数字证明  法律和诉讼中的实证方法.html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