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  生理、心理及社会方面的评估与干预  第2版</w:t>
      </w:r>
    </w:p>
    <w:p>
      <w:r>
        <w:rPr>
          <w:rFonts w:ascii="宋体" w:hAnsi="宋体" w:eastAsia="宋体"/>
          <w:sz w:val="24"/>
        </w:rPr>
        <w:t>凯瑟琳·麦金尼斯-迪特里克著；隋玉杰译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  生理、心理及社会方面的评估与干预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凯瑟琳·麦金尼斯-迪特里克著；隋玉杰译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本书出售、求购地址：https://www.jiaokey.com/book/detail/12022416.html</w:t>
      </w:r>
    </w:p>
    <w:p>
      <w:r>
        <w:t>更多相关图书推荐：https://www.jiaokey.com</w:t>
      </w:r>
    </w:p>
    <w:p>
      <w:r>
        <w:t>凯瑟琳·麦金尼斯-迪特里克著；隋玉杰译 其他作品：https://www.jiaokey.com/tag/凯瑟琳·麦金尼斯-迪特里克著；隋玉杰译.html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关键词搜索：https://www.jiaokey.com/tag/老年社会工作  生理、心理及社会方面的评估与干预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