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书名：全球化进程中的马克思主义</w:t>
      </w:r>
    </w:p>
    <w:p>
      <w:r>
        <w:t>作者：李庆霞，关健，李晓晴著</w:t>
      </w:r>
    </w:p>
    <w:p>
      <w:r>
        <w:t>出版社：哈尔滨：黑龙江人民出版社</w:t>
      </w:r>
    </w:p>
    <w:p>
      <w:r>
        <w:t>出版日期：2007.03</w:t>
      </w:r>
    </w:p>
    <w:p>
      <w:r>
        <w:t>总页数：282</w:t>
      </w:r>
    </w:p>
    <w:p>
      <w:r>
        <w:t>更多请访问教客网: www.jiaokey.com</w:t>
      </w:r>
    </w:p>
    <w:p>
      <w:r>
        <w:t>全球化进程中的马克思主义 评论地址：https://www.jiaokey.com/book/detail/12022387.html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