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三辊轴机组与小型机具铺筑水泥混凝土路面施工作业指南</w:t>
      </w:r>
    </w:p>
    <w:p>
      <w:r>
        <w:rPr>
          <w:rFonts w:ascii="宋体" w:hAnsi="宋体" w:eastAsia="宋体"/>
          <w:sz w:val="24"/>
        </w:rPr>
        <w:t>李成才，路学敏，师延强等编著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三辊轴机组与小型机具铺筑水泥混凝土路面施工作业指南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李成才，路学敏，师延强等编著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本书出售、求购地址：https://www.jiaokey.com/book/detail/12022371.html</w:t>
      </w:r>
    </w:p>
    <w:p>
      <w:r>
        <w:t>更多相关图书推荐：https://www.jiaokey.com</w:t>
      </w:r>
    </w:p>
    <w:p>
      <w:r>
        <w:t>李成才，路学敏，师延强等编著 其他作品：https://www.jiaokey.com/tag/李成才，路学敏，师延强等编著.html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关键词搜索：https://www.jiaokey.com/tag/三辊轴机组与小型机具铺筑水泥混凝土路面施工作业指南.html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