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港口间的博弈  集装箱港口发展动态</w:t>
      </w:r>
    </w:p>
    <w:p>
      <w:r>
        <w:rPr>
          <w:rFonts w:ascii="宋体" w:hAnsi="宋体" w:eastAsia="宋体"/>
          <w:sz w:val="24"/>
        </w:rPr>
        <w:t>舒洪峰编著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港口间的博弈  集装箱港口发展动态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本书出售、求购地址：https://www.jiaokey.com/book/detail/12022365.html</w:t>
      </w:r>
    </w:p>
    <w:p>
      <w:r>
        <w:t>更多相关图书推荐：https://www.jiaokey.com</w:t>
      </w:r>
    </w:p>
    <w:p>
      <w:r>
        <w:t>舒洪峰编著 其他作品：https://www.jiaokey.com/tag/舒洪峰编著.html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关键词搜索：https://www.jiaokey.com/tag/港口间的博弈  集装箱港口发展动态.html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