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书名：我想……  上海市小学生优秀作文选</w:t>
      </w:r>
    </w:p>
    <w:p>
      <w:r>
        <w:t>作者：徐根荣，冯寿鹤主编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总页数：259</w:t>
      </w:r>
    </w:p>
    <w:p>
      <w:r>
        <w:t>更多请访问教客网: www.jiaokey.com</w:t>
      </w:r>
    </w:p>
    <w:p>
      <w:r>
        <w:t>我想……  上海市小学生优秀作文选 评论地址：https://www.jiaokey.com/book/detail/12022337.html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