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耆献写真  苏州大学图书馆藏清代人物图像选</w:t>
      </w:r>
    </w:p>
    <w:p>
      <w:r>
        <w:rPr>
          <w:rFonts w:ascii="宋体" w:hAnsi="宋体" w:eastAsia="宋体"/>
          <w:sz w:val="24"/>
        </w:rPr>
        <w:t>王国平，华人德，李峰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耆献写真  苏州大学图书馆藏清代人物图像选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王国平，华人德，李峰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本书出售、求购地址：https://www.jiaokey.com/book/detail/12022316.html</w:t>
      </w:r>
    </w:p>
    <w:p>
      <w:r>
        <w:t>更多相关图书推荐：https://www.jiaokey.com</w:t>
      </w:r>
    </w:p>
    <w:p>
      <w:r>
        <w:t>王国平，华人德，李峰 其他作品：https://www.jiaokey.com/tag/王国平，华人德，李峰.html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关键词搜索：https://www.jiaokey.com/tag/耆献写真  苏州大学图书馆藏清代人物图像选.html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