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现代信息交流史  公共空间和私人生活</w:t>
      </w:r>
    </w:p>
    <w:p>
      <w:r>
        <w:rPr>
          <w:rFonts w:ascii="宋体" w:hAnsi="宋体" w:eastAsia="宋体"/>
          <w:sz w:val="24"/>
        </w:rPr>
        <w:t>（法）帕特里斯·费里奇著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现代信息交流史  公共空间和私人生活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（法）帕特里斯·费里奇著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本书出售、求购地址：https://www.jiaokey.com/book/detail/12022313.html</w:t>
      </w:r>
    </w:p>
    <w:p>
      <w:r>
        <w:t>更多相关图书推荐：https://www.jiaokey.com</w:t>
      </w:r>
    </w:p>
    <w:p>
      <w:r>
        <w:t>（法）帕特里斯·费里奇著 其他作品：https://www.jiaokey.com/tag/（法）帕特里斯·费里奇著.html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关键词搜索：https://www.jiaokey.com/tag/现代信息交流史  公共空间和私人生活.html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