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中华蒙学诵读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中华蒙学诵读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本书出售、求购地址：https://www.jiaokey.com/book/detail/12022306.html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关键词搜索：https://www.jiaokey.com/tag/中华蒙学诵读.html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