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金版双测  高三地理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金版双测  高三地理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本书出售、求购地址：https://www.jiaokey.com/book/detail/12022286.html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关键词搜索：https://www.jiaokey.com/tag/金版双测  高三地理.html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