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金版双测  高三数学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金版双测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本书出售、求购地址：https://www.jiaokey.com/book/detail/12022280.html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关键词搜索：https://www.jiaokey.com/tag/金版双测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