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人的因素在空中交通管理中的影响</w:t>
      </w:r>
    </w:p>
    <w:p>
      <w:r>
        <w:rPr>
          <w:rFonts w:ascii="宋体" w:hAnsi="宋体" w:eastAsia="宋体"/>
          <w:sz w:val="24"/>
        </w:rPr>
        <w:t>（法）柯万，MarkRodgers，DirkSchafer编；闰少华，陈治怀等译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人的因素在空中交通管理中的影响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（法）柯万，MarkRodgers，DirkSchafer编；闰少华，陈治怀等译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本书出售、求购地址：https://www.jiaokey.com/book/detail/12022253.html</w:t>
      </w:r>
    </w:p>
    <w:p>
      <w:r>
        <w:t>更多相关图书推荐：https://www.jiaokey.com</w:t>
      </w:r>
    </w:p>
    <w:p>
      <w:r>
        <w:t>（法）柯万，MarkRodgers，DirkSchafer编；闰少华，陈治怀等译 其他作品：https://www.jiaokey.com/tag/（法）柯万，MarkRodgers，DirkSchafer编；闰少华，陈治怀等译.html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关键词搜索：https://www.jiaokey.com/tag/人的因素在空中交通管理中的影响.html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