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从中考到竞赛  化学精讲精练1000题</w:t>
      </w:r>
    </w:p>
    <w:p>
      <w:r>
        <w:rPr>
          <w:rFonts w:ascii="宋体" w:hAnsi="宋体" w:eastAsia="宋体"/>
          <w:sz w:val="24"/>
        </w:rPr>
        <w:t>杨基松，葛新福主编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从中考到竞赛  化学精讲精练1000题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杨基松，葛新福主编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本书出售、求购地址：https://www.jiaokey.com/book/detail/12022209.html</w:t>
      </w:r>
    </w:p>
    <w:p>
      <w:r>
        <w:t>更多相关图书推荐：https://www.jiaokey.com</w:t>
      </w:r>
    </w:p>
    <w:p>
      <w:r>
        <w:t>杨基松，葛新福主编 其他作品：https://www.jiaokey.com/tag/杨基松，葛新福主编.html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关键词搜索：https://www.jiaokey.com/tag/从中考到竞赛  化学精讲精练1000题.html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