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走进神奇的动物世界  动物园园长讲述的故事</w:t>
      </w:r>
    </w:p>
    <w:p>
      <w:r>
        <w:rPr>
          <w:rFonts w:ascii="宋体" w:hAnsi="宋体" w:eastAsia="宋体"/>
          <w:sz w:val="24"/>
        </w:rPr>
        <w:t>（德）亨宁·维斯纳著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走进神奇的动物世界  动物园园长讲述的故事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（德）亨宁·维斯纳著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本书出售、求购地址：https://www.jiaokey.com/book/detail/12022208.html</w:t>
      </w:r>
    </w:p>
    <w:p>
      <w:r>
        <w:t>更多相关图书推荐：https://www.jiaokey.com</w:t>
      </w:r>
    </w:p>
    <w:p>
      <w:r>
        <w:t>（德）亨宁·维斯纳著 其他作品：https://www.jiaokey.com/tag/（德）亨宁·维斯纳著.html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关键词搜索：https://www.jiaokey.com/tag/走进神奇的动物世界  动物园园长讲述的故事.html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