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中医临床“三基”训练试题集  护士分册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中医临床“三基”训练试题集  护士分册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本书出售、求购地址：https://www.jiaokey.com/book/detail/12022204.html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关键词搜索：https://www.jiaokey.com/tag/中医临床“三基”训练试题集  护士分册.html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