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书名：发展湖南印刷业论文集  2</w:t>
      </w:r>
    </w:p>
    <w:p>
      <w:r>
        <w:t>作者：湖南省印刷协会编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发展湖南印刷业论文集  2 评论地址：https://www.jiaokey.com/book/detail/12022203.html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