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书名：钢筋混凝土破坏机理  数值试验</w:t>
      </w:r>
    </w:p>
    <w:p>
      <w:r>
        <w:t>作者：张娟霞，唐春安著</w:t>
      </w:r>
    </w:p>
    <w:p>
      <w:r>
        <w:t>出版社：沈阳：东北大学出版社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钢筋混凝土破坏机理  数值试验 评论地址：https://www.jiaokey.com/book/detail/12022196.html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