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SiC粉体制备及陶瓷材料液相烧结</w:t>
      </w:r>
    </w:p>
    <w:p>
      <w:r>
        <w:rPr>
          <w:rFonts w:ascii="宋体" w:hAnsi="宋体" w:eastAsia="宋体"/>
          <w:sz w:val="24"/>
        </w:rPr>
        <w:t>张宁，茹红强，才庆魁著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SiC粉体制备及陶瓷材料液相烧结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张宁，茹红强，才庆魁著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本书出售、求购地址：https://www.jiaokey.com/book/detail/12022195.html</w:t>
      </w:r>
    </w:p>
    <w:p>
      <w:r>
        <w:t>更多相关图书推荐：https://www.jiaokey.com</w:t>
      </w:r>
    </w:p>
    <w:p>
      <w:r>
        <w:t>张宁，茹红强，才庆魁著 其他作品：https://www.jiaokey.com/tag/张宁，茹红强，才庆魁著.html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关键词搜索：https://www.jiaokey.com/tag/SiC粉体制备及陶瓷材料液相烧结.html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