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书名：《数学周报》杯全国初中数学竞赛直通车</w:t>
      </w:r>
    </w:p>
    <w:p>
      <w:r>
        <w:t>作者：中国教育学会中学数学教学专业委员会数学周报社编</w:t>
      </w:r>
    </w:p>
    <w:p>
      <w:r>
        <w:t>出版社：沈阳：东北大学出版社</w:t>
      </w:r>
    </w:p>
    <w:p>
      <w:r>
        <w:t>出版日期：2008.01</w:t>
      </w:r>
    </w:p>
    <w:p>
      <w:r>
        <w:t>总页数：242</w:t>
      </w:r>
    </w:p>
    <w:p>
      <w:r>
        <w:t>更多请访问教客网: www.jiaokey.com</w:t>
      </w:r>
    </w:p>
    <w:p>
      <w:r>
        <w:t>《数学周报》杯全国初中数学竞赛直通车 评论地址：https://www.jiaokey.com/book/detail/12022191.html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