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教师资格考试重点题库详解  教育学  小学组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教师资格考试重点题库详解  教育学  小学组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本书出售、求购地址：https://www.jiaokey.com/book/detail/12022154.html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关键词搜索：https://www.jiaokey.com/tag/教师资格考试重点题库详解  教育学  小学组.html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