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高校组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高校组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关键词搜索：https://www.jiaokey.com/tag/教育心理学  高校组.html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