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集体林权制度改革与农村公共产品供给  福建省的经验及意义</w:t>
      </w:r>
    </w:p>
    <w:p>
      <w:r>
        <w:rPr>
          <w:rFonts w:ascii="宋体" w:hAnsi="宋体" w:eastAsia="宋体"/>
          <w:sz w:val="24"/>
        </w:rPr>
        <w:t>孔祥智，方松海，李圣军等著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集体林权制度改革与农村公共产品供给  福建省的经验及意义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孔祥智，方松海，李圣军等著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本书出售、求购地址：https://www.jiaokey.com/book/detail/12022142.html</w:t>
      </w:r>
    </w:p>
    <w:p>
      <w:r>
        <w:t>更多相关图书推荐：https://www.jiaokey.com</w:t>
      </w:r>
    </w:p>
    <w:p>
      <w:r>
        <w:t>孔祥智，方松海，李圣军等著 其他作品：https://www.jiaokey.com/tag/孔祥智，方松海，李圣军等著.html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关键词搜索：https://www.jiaokey.com/tag/集体林权制度改革与农村公共产品供给  福建省的经验及意义.html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