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制度创新与林业发展  福建省集体林权制度改革的经济分析</w:t>
      </w:r>
    </w:p>
    <w:p>
      <w:r>
        <w:rPr>
          <w:rFonts w:ascii="宋体" w:hAnsi="宋体" w:eastAsia="宋体"/>
          <w:sz w:val="24"/>
        </w:rPr>
        <w:t>王新清，孔祥智，郭艳芹等著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制度创新与林业发展  福建省集体林权制度改革的经济分析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王新清，孔祥智，郭艳芹等著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本书出售、求购地址：https://www.jiaokey.com/book/detail/12022141.html</w:t>
      </w:r>
    </w:p>
    <w:p>
      <w:r>
        <w:t>更多相关图书推荐：https://www.jiaokey.com</w:t>
      </w:r>
    </w:p>
    <w:p>
      <w:r>
        <w:t>王新清，孔祥智，郭艳芹等著 其他作品：https://www.jiaokey.com/tag/王新清，孔祥智，郭艳芹等著.html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关键词搜索：https://www.jiaokey.com/tag/制度创新与林业发展  福建省集体林权制度改革的经济分析.html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