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中国瓷器收藏鉴赏全集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中国瓷器收藏鉴赏全集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本书出售、求购地址：https://www.jiaokey.com/book/detail/12022139.html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关键词搜索：https://www.jiaokey.com/tag/中国瓷器收藏鉴赏全集.html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