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食用菊花·养花专家解惑答疑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食用菊花·养花专家解惑答疑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本书出售、求购地址：https://www.jiaokey.com/book/detail/12022119.html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关键词搜索：https://www.jiaokey.com/tag/食用菊花·养花专家解惑答疑.html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